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Tokoh Cerita/Fabel - 4 SD Semester Ganjil</w:t>
      </w:r>
    </w:p>
    <w:p>
      <w:r>
        <w:t>Jenjang: SD | Mapel: B. Indonesia | Kelas: 4 SD</w:t>
      </w:r>
    </w:p>
    <w:p>
      <w:r>
        <w:t>1. Cerita fiksi yang tokoh utamanya diperankan oleh hewan yang berperilaku seperti manusia disebut...</w:t>
      </w:r>
    </w:p>
    <w:p>
      <w:r>
        <w:t>A. Legenda  B. Mite  C. Fabel  D. Sage</w:t>
      </w:r>
    </w:p>
    <w:p>
      <w:r>
        <w:t>2. Tokoh dalam cerita yang memiliki watak baik dan disenangi pembaca disebut...</w:t>
      </w:r>
    </w:p>
    <w:p>
      <w:r>
        <w:t>A. Antagonis  B. Protagonis  C. Tritagonis  D. Figuran</w:t>
      </w:r>
    </w:p>
    <w:p>
      <w:r>
        <w:t>3. Lawan dari tokoh protagonis yang sering menjadi penyebab konflik atau masalah adalah...</w:t>
      </w:r>
    </w:p>
    <w:p>
      <w:r>
        <w:t>A. Antagonis  B. Tritagonis  C. Pembantu  D. Utama</w:t>
      </w:r>
    </w:p>
    <w:p>
      <w:r>
        <w:t>4. Dalam cerita 'Kancil dan Buaya', Si Kancil dikenal memiliki watak...</w:t>
      </w:r>
    </w:p>
    <w:p>
      <w:r>
        <w:t>A. Sombong  B. Penakut  C. Cerdik  D. Pemalas</w:t>
      </w:r>
    </w:p>
    <w:p>
      <w:r>
        <w:t>5. Pesan moral atau nasihat yang ingin disampaikan penulis melalui cerita disebut...</w:t>
      </w:r>
    </w:p>
    <w:p>
      <w:r>
        <w:t>A. Tema  B. Latar  C. Alur  D. Amanat</w:t>
      </w:r>
    </w:p>
    <w:p>
      <w:r>
        <w:t>6. Bacalah penggalan cerita berikut: 'Semut bekerja keras mengumpulkan makanan untuk musim dingin, sedangkan Belalang hanya bernyanyi dan menari sepanjang hari.' Watak Belalang dalam kutipan tersebut adalah...</w:t>
      </w:r>
    </w:p>
    <w:p>
      <w:r>
        <w:t>A. Rajin  B. Pemalas  C. Hemat  D. Bijaksana</w:t>
      </w:r>
    </w:p>
    <w:p>
      <w:r>
        <w:t>7. Tokoh tambahan yang berfungsi sebagai penengah atau pendamai konflik disebut...</w:t>
      </w:r>
    </w:p>
    <w:p>
      <w:r>
        <w:t>A. Antagonis  B. Protagonis  C. Tritagonis  D. Figuran</w:t>
      </w:r>
    </w:p>
    <w:p>
      <w:r>
        <w:t>8. Cara pengarang menggambarkan watak tokoh bisa diketahui melalui hal-hal berikut, KECUALI...</w:t>
      </w:r>
    </w:p>
    <w:p>
      <w:r>
        <w:t>A. Dialog antar tokoh  B. Tingkah laku tokoh  C. Jumlah halaman buku  D. Penjelasan langsung pengarang</w:t>
      </w:r>
    </w:p>
    <w:p>
      <w:r>
        <w:t>9. Latar tempat yang sering digunakan dalam cerita fabel adalah...</w:t>
      </w:r>
    </w:p>
    <w:p>
      <w:r>
        <w:t>A. Gedung bertingkat  B. Hutan atau sungai  C. Pasar modern  D. Stasiun kereta</w:t>
      </w:r>
    </w:p>
    <w:p>
      <w:r>
        <w:t>10. Perhatikan kalimat ini: 'Maafkan aku, Kura-kura. Aku tidak bermaksud mengejekmu,' kata Kelinci dengan tertunduk malu. Watak Kelinci pada akhir cerita tersebut berubah menjadi...</w:t>
      </w:r>
    </w:p>
    <w:p>
      <w:r>
        <w:t>A. Sombong  B. Menyadari kesalahan  C. Keras kepala  D. Dendam</w:t>
      </w:r>
    </w:p>
    <w:p>
      <w:r>
        <w:t>11. Dalam fabel, hewan sering digambarkan bisa berbicara. Majas yang digunakan untuk mengumpamakan benda mati atau hewan bersikap seperti manusia disebut...</w:t>
      </w:r>
    </w:p>
    <w:p>
      <w:r>
        <w:t>A. Metafora  B. Hiperbola  C. Personifikasi  D. Simile</w:t>
      </w:r>
    </w:p>
    <w:p>
      <w:r>
        <w:t>12. Bagian awal cerita yang mengenalkan tokoh, latar waktu, dan tempat disebut...</w:t>
      </w:r>
    </w:p>
    <w:p>
      <w:r>
        <w:t>A. Resolusi  B. Komplikasi  C. Orientasi  D. Koda</w:t>
      </w:r>
    </w:p>
    <w:p>
      <w:r>
        <w:t>13. Tokoh yang hanya muncul sesekali dan tidak memiliki peran penting dalam perkembangan cerita disebut...</w:t>
      </w:r>
    </w:p>
    <w:p>
      <w:r>
        <w:t>A. Tokoh Utama  B. Tokoh Figuran  C. Tokoh Antagonis  D. Tokoh Protagonis</w:t>
      </w:r>
    </w:p>
    <w:p>
      <w:r>
        <w:t>14. Sifat atau karakter yang dimiliki oleh seorang tokoh dalam cerita disebut...</w:t>
      </w:r>
    </w:p>
    <w:p>
      <w:r>
        <w:t>A. Latar  B. Alur  C. Watak  D. Tema</w:t>
      </w:r>
    </w:p>
    <w:p>
      <w:r>
        <w:t>15. Jika seorang tokoh digambarkan suka mencuri dan berbohong, maka tokoh tersebut memiliki watak...</w:t>
      </w:r>
    </w:p>
    <w:p>
      <w:r>
        <w:t>A. Terpuji  B. Tercela  C. Bijaksana  D. Dermawan</w:t>
      </w:r>
    </w:p>
    <w:p>
      <w:r>
        <w:t>16. Bacalah kutipan: 'Singa mengaum keras, membuat seluruh penghuni hutan gemetar ketakutan.' Berdasarkan kutipan tersebut, Singa digambarkan sebagai tokoh yang...</w:t>
      </w:r>
    </w:p>
    <w:p>
      <w:r>
        <w:t>A. Ramah dan lucu  B. Lemah lembut  C. Menyeramkan dan berkuasa  D. Pemalu</w:t>
      </w:r>
    </w:p>
    <w:p>
      <w:r>
        <w:t>17. Apa yang biasanya menjadi ciri fisik tokoh kancil dalam dongeng Indonesia?</w:t>
      </w:r>
    </w:p>
    <w:p>
      <w:r>
        <w:t>A. Bertubuh besar dan kuat  B. Bertubuh kecil namun gesit  C. Memiliki sayap lebar  D. Memiliki cangkang keras</w:t>
      </w:r>
    </w:p>
    <w:p>
      <w:r>
        <w:t>18. Konflik atau masalah dalam cerita biasanya muncul pada bagian...</w:t>
      </w:r>
    </w:p>
    <w:p>
      <w:r>
        <w:t>A. Orientasi  B. Komplikasi  C. Resolusi  D. Koda</w:t>
      </w:r>
    </w:p>
    <w:p>
      <w:r>
        <w:t>19. Manakah di bawah ini yang merupakan judul cerita fabel?</w:t>
      </w:r>
    </w:p>
    <w:p>
      <w:r>
        <w:t>A. Asal Usul Danau Toba  B. Malin Kundang  C. Kancil dan Siput  D. Bawang Merah Bawang Putih</w:t>
      </w:r>
    </w:p>
    <w:p>
      <w:r>
        <w:t>20. Mengapa kita perlu mengetahui watak tokoh dalam cerita?</w:t>
      </w:r>
    </w:p>
    <w:p>
      <w:r>
        <w:t>A. Agar bisa menghafal nama pengarangnya  B. Untuk memahami jalan cerita dan pesan moralnya  C. Supaya buku ceritanya cepat selesai dibaca  D. Agar bisa menggambar tokohnya</w:t>
      </w:r>
    </w:p>
    <w:p>
      <w:r>
        <w:t>21. 'Aku akan membalas kebaikanmu suatu hari nanti,' kata Tikus kepada Singa. Watak Tikus dalam kalimat tersebut adalah...</w:t>
      </w:r>
    </w:p>
    <w:p>
      <w:r>
        <w:t>A. Tahu balas budi  B. Suka ingkar janji  C. Sombong  D. Penakut</w:t>
      </w:r>
    </w:p>
    <w:p>
      <w:r>
        <w:t>22. Bagian akhir cerita yang berisi penyelesaian masalah dan kadang disertai perubahan nasib tokoh disebut...</w:t>
      </w:r>
    </w:p>
    <w:p>
      <w:r>
        <w:t>A. Orientasi  B. Komplikasi  C. Resolusi  D. Klimaks</w:t>
      </w:r>
    </w:p>
    <w:p>
      <w:r>
        <w:t>23. Tokoh yang tidak banyak bicara tetapi langsung bertindak membantu biasanya memiliki sifat...</w:t>
      </w:r>
    </w:p>
    <w:p>
      <w:r>
        <w:t>A. Pemarah  B. Ringan tangan/Suka menolong  C. Kikir  D. Egois</w:t>
      </w:r>
    </w:p>
    <w:p>
      <w:r>
        <w:t>24. Dalam cerita 'Ulat yang Sombong', ulat akhirnya berubah menjadi kupu-kupu yang indah. Perubahan ini mengajarkan kita untuk...</w:t>
      </w:r>
    </w:p>
    <w:p>
      <w:r>
        <w:t>A. Tetap sombong karena akan jadi cantik  B. Tidak meremehkan orang lain karena keadaan bisa berubah  C. Makan yang banyak agar cepat besar  D. Tidur terus sepanjang hari</w:t>
      </w:r>
    </w:p>
    <w:p>
      <w:r>
        <w:t>25. Kata sifat yang tepat untuk menggambarkan tokoh 'Rubah' yang sering menipu hewan lain adalah...</w:t>
      </w:r>
    </w:p>
    <w:p>
      <w:r>
        <w:t>A. Jujur  B. Polos  C. Licik  D. Setia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